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916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7"/>
        <w:gridCol w:w="5271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№3 Ханты-Мансийского судебного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Лобановской </w:t>
      </w:r>
      <w:r>
        <w:rPr>
          <w:rStyle w:val="cat-UserDefinedgrp-2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проживающей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0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2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19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Style w:val="cat-Dategrp-11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18810586240930061743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6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6rplc-1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6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6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18810886250920049525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18810586240930061743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18810586240930061743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Style w:val="cat-Dategrp-13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4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6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Лобановскую </w:t>
      </w:r>
      <w:r>
        <w:rPr>
          <w:rStyle w:val="cat-UserDefinedgrp-31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0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3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4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5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72011601203019000140, ОКТМО: </w:t>
      </w:r>
      <w:r>
        <w:rPr>
          <w:rStyle w:val="cat-PhoneNumbergrp-26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0412365400725009162520183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6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8rplc-4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630397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UserDefinedgrp-28rplc-6">
    <w:name w:val="cat-UserDefined grp-28 rplc-6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Dategrp-10rplc-12">
    <w:name w:val="cat-Date grp-10 rplc-12"/>
    <w:basedOn w:val="DefaultParagraphFont"/>
  </w:style>
  <w:style w:type="character" w:customStyle="1" w:styleId="cat-Timegrp-22rplc-13">
    <w:name w:val="cat-Time grp-22 rplc-13"/>
    <w:basedOn w:val="DefaultParagraphFont"/>
  </w:style>
  <w:style w:type="character" w:customStyle="1" w:styleId="cat-FIOgrp-16rplc-14">
    <w:name w:val="cat-FIO grp-16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Sumgrp-19rplc-16">
    <w:name w:val="cat-Sum grp-19 rplc-16"/>
    <w:basedOn w:val="DefaultParagraphFont"/>
  </w:style>
  <w:style w:type="character" w:customStyle="1" w:styleId="cat-Dategrp-11rplc-17">
    <w:name w:val="cat-Date grp-11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13rplc-25">
    <w:name w:val="cat-Date grp-13 rplc-25"/>
    <w:basedOn w:val="DefaultParagraphFont"/>
  </w:style>
  <w:style w:type="character" w:customStyle="1" w:styleId="cat-Dategrp-14rplc-26">
    <w:name w:val="cat-Date grp-14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UserDefinedgrp-31rplc-29">
    <w:name w:val="cat-UserDefined grp-31 rplc-29"/>
    <w:basedOn w:val="DefaultParagraphFont"/>
  </w:style>
  <w:style w:type="character" w:customStyle="1" w:styleId="cat-Sumgrp-20rplc-30">
    <w:name w:val="cat-Sum grp-20 rplc-30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Addressgrp-7rplc-33">
    <w:name w:val="cat-Address grp-7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Addressgrp-6rplc-38">
    <w:name w:val="cat-Address grp-6 rplc-38"/>
    <w:basedOn w:val="DefaultParagraphFont"/>
  </w:style>
  <w:style w:type="character" w:customStyle="1" w:styleId="cat-Addressgrp-8rplc-39">
    <w:name w:val="cat-Address grp-8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FIOgrp-18rplc-41">
    <w:name w:val="cat-FIO grp-18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214E1-809E-4E95-8E9D-2CAF79923B1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